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金色辉煌  深圳金融创新纵览</w:t>
      </w:r>
    </w:p>
    <w:p>
      <w:r>
        <w:rPr>
          <w:rFonts w:ascii="宋体" w:hAnsi="宋体" w:eastAsia="宋体"/>
          <w:sz w:val="24"/>
        </w:rPr>
        <w:t>王喜义主编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金色辉煌  深圳金融创新纵览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金融体制-经济体制改革(学科: 概况 地点: 深圳市) 经济体制改革-金融体制(学科: 概况 地点: 深圳市)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本书出售、求购地址：https://www.jiaokey.com/book/detail/10862371.html</w:t>
      </w:r>
    </w:p>
    <w:p>
      <w:r>
        <w:t>更多相关图书推荐：https://www.jiaokey.com</w:t>
      </w:r>
    </w:p>
    <w:p>
      <w:r>
        <w:t>王喜义主编 其他作品：https://www.jiaokey.com/tag/王喜义主编.html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关键词搜索：https://www.jiaokey.com/tag/金融体制-经济体制改革(学科: 概况 地点: 深圳市) 经济体制改革-金融体制(学科: 概况 地点: 深圳市).html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