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金日成著作集13  （1959.1-1959.12）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金日成著作集13  （1959.1-1959.12）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本书出售、求购地址：https://www.jiaokey.com/book/detail/10862300.html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关键词搜索：https://www.jiaokey.com/tag/金日成著作集13  （1959.1-1959.12）.html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