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书名：今日香港经济</w:t>
      </w:r>
    </w:p>
    <w:p>
      <w:r>
        <w:t>作者：香港经济研究会，上海社会科学院世界经济研究所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今日香港经济 评论地址：https://www.jiaokey.com/book/detail/10862294.html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