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书名：解放第一生产力  中国科技体制改革</w:t>
      </w:r>
    </w:p>
    <w:p>
      <w:r>
        <w:t>作者:吴波尔，叶凡，穆恭谦，汤世国，蒋彤平，贺德方等著</w:t>
      </w:r>
    </w:p>
    <w:p>
      <w:r>
        <w:t>出版社:桂林：广西师范大学出版社</w:t>
      </w:r>
    </w:p>
    <w:p>
      <w:r>
        <w:t>出版日期：1998.12</w:t>
      </w:r>
    </w:p>
    <w:p>
      <w:r>
        <w:t>总页数：259</w:t>
      </w:r>
    </w:p>
    <w:p>
      <w:r>
        <w:t>更多请访问教客网:www.jiaokey.com</w:t>
      </w:r>
    </w:p>
    <w:p>
      <w:r>
        <w:t>解放第一生产力  中国科技体制改革评论地址：https://www.jiaokey.com/book/detail/10862289.html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