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交通银行史料  第1卷  1907-1949</w:t>
      </w:r>
    </w:p>
    <w:p>
      <w:r>
        <w:rPr>
          <w:rFonts w:ascii="宋体" w:hAnsi="宋体" w:eastAsia="宋体"/>
          <w:sz w:val="24"/>
        </w:rPr>
        <w:t>交通银行总行，中国第二历史档案馆编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交通银行史料  第1卷  1907-1949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交通银行总行，中国第二历史档案馆编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本书出售、求购地址：https://www.jiaokey.com/book/detail/10862282.html</w:t>
      </w:r>
    </w:p>
    <w:p>
      <w:r>
        <w:t>更多相关图书推荐：https://www.jiaokey.com</w:t>
      </w:r>
    </w:p>
    <w:p>
      <w:r>
        <w:t>交通银行总行，中国第二历史档案馆编 其他作品：https://www.jiaokey.com/tag/交通银行总行，中国第二历史档案馆编.html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关键词搜索：https://www.jiaokey.com/tag/交通银行史料  第1卷  1907-1949.html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