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学生用书 2A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学生用书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本书出售、求购地址：https://www.jiaokey.com/book/detail/10862267.html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学生用书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