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书名：家居之旅  香港住宅  1</w:t>
      </w:r>
    </w:p>
    <w:p>
      <w:r>
        <w:t>作者：叶俏馨，郑平星编辑；贝思出版有限公司编</w:t>
      </w:r>
    </w:p>
    <w:p>
      <w:r>
        <w:t>出版社：南昌：江西科学技术出版社</w:t>
      </w:r>
    </w:p>
    <w:p>
      <w:r>
        <w:t>出版日期：2002.06</w:t>
      </w:r>
    </w:p>
    <w:p>
      <w:r>
        <w:t>总页数：128</w:t>
      </w:r>
    </w:p>
    <w:p>
      <w:r>
        <w:t>更多请访问教客网: www.jiaokey.com</w:t>
      </w:r>
    </w:p>
    <w:p>
      <w:r>
        <w:t>家居之旅  香港住宅  1 评论地址：https://www.jiaokey.com/book/detail/10862225.html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