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书名：吉他和弦配置随手查  吉他伴侣</w:t>
      </w:r>
    </w:p>
    <w:p>
      <w:r>
        <w:t>作者：东方·卓越主编</w:t>
      </w:r>
    </w:p>
    <w:p>
      <w:r>
        <w:t>出版社：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吉他和弦配置随手查  吉他伴侣 评论地址：https://www.jiaokey.com/book/detail/10862172.html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