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书名：积极提高苏南加快发展苏北  论文集</w:t>
      </w:r>
    </w:p>
    <w:p>
      <w:r>
        <w:t>作者：江苏省哲学社会科学联合会，江苏省人民政府经济研究中心编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积极提高苏南加快发展苏北  论文集 评论地址：https://www.jiaokey.com/book/detail/10862152.html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