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  制造股市者的乐园</w:t>
      </w:r>
    </w:p>
    <w:p>
      <w:r>
        <w:rPr>
          <w:rFonts w:ascii="宋体" w:hAnsi="宋体" w:eastAsia="宋体"/>
          <w:sz w:val="24"/>
        </w:rPr>
        <w:t>（美）迈克尔·Y.阿波罗费亚（Mitchel Y.Abolafia）著；孙祺等译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  制造股市者的乐园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（美）迈克尔·Y.阿波罗费亚（Mitchel Y.Abolafia）著；孙祺等译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本书出售、求购地址：https://www.jiaokey.com/book/detail/10862085.html</w:t>
      </w:r>
    </w:p>
    <w:p>
      <w:r>
        <w:t>更多相关图书推荐：https://www.jiaokey.com</w:t>
      </w:r>
    </w:p>
    <w:p>
      <w:r>
        <w:t>（美）迈克尔·Y.阿波罗费亚（Mitchel Y.Abolafia）著；孙祺等译 其他作品：https://www.jiaokey.com/tag/（美）迈克尔·Y.阿波罗费亚（Mitchel Y.Abolafia）著；孙祺等译.html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关键词搜索：https://www.jiaokey.com/tag/华尔街  制造股市者的乐园.html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