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宏观市场  创造管理主要经济风险的制度体系</w:t>
      </w:r>
    </w:p>
    <w:p>
      <w:r>
        <w:rPr>
          <w:rFonts w:ascii="宋体" w:hAnsi="宋体" w:eastAsia="宋体"/>
          <w:sz w:val="24"/>
        </w:rPr>
        <w:t>（美）罗伯特·J.希勒（RobhertJ.Shiller）著；鲁昌，葛晖译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宏观市场  创造管理主要经济风险的制度体系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（美）罗伯特·J.希勒（RobhertJ.Shiller）著；鲁昌，葛晖译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本书出售、求购地址：https://www.jiaokey.com/book/detail/10862061.html</w:t>
      </w:r>
    </w:p>
    <w:p>
      <w:r>
        <w:t>更多相关图书推荐：https://www.jiaokey.com</w:t>
      </w:r>
    </w:p>
    <w:p>
      <w:r>
        <w:t>（美）罗伯特·J.希勒（RobhertJ.Shiller）著；鲁昌，葛晖译 其他作品：https://www.jiaokey.com/tag/（美）罗伯特·J.希勒（RobhertJ.Shiller）著；鲁昌，葛晖译.html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关键词搜索：https://www.jiaokey.com/tag/宏观市场  创造管理主要经济风险的制度体系.html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