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书名：核医学影像与实践</w:t>
      </w:r>
    </w:p>
    <w:p>
      <w:r>
        <w:t>作者：朱承谟主编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核医学影像与实践 评论地址：https://www.jiaokey.com/book/detail/10862050.html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