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核医学影像与临床思维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核医学影像与临床思维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本书出售、求购地址：https://www.jiaokey.com/book/detail/10862049.html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关键词搜索：https://www.jiaokey.com/tag/核医学影像与临床思维.html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