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书名：国外机械工业统计手册  资本主义国家部份</w:t>
      </w:r>
    </w:p>
    <w:p>
      <w:r>
        <w:t>作者：</w:t>
      </w:r>
    </w:p>
    <w:p>
      <w:r>
        <w:t>出版社：第一机械工业部技术情报所</w:t>
      </w:r>
    </w:p>
    <w:p>
      <w:r>
        <w:t>出版日期：</w:t>
      </w:r>
    </w:p>
    <w:p>
      <w:r>
        <w:t>总页数：607</w:t>
      </w:r>
    </w:p>
    <w:p>
      <w:r>
        <w:t>更多请访问教客网: www.jiaokey.com</w:t>
      </w:r>
    </w:p>
    <w:p>
      <w:r>
        <w:t>国外机械工业统计手册  资本主义国家部份 评论地址：https://www.jiaokey.com/book/detail/10861974.html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