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书名：国际贸易体制下的关贸总协定与中国</w:t>
      </w:r>
    </w:p>
    <w:p>
      <w:r>
        <w:t>作者：冯予蜀著</w:t>
      </w:r>
    </w:p>
    <w:p>
      <w:r>
        <w:t>出版社：北京：中国对外经济贸易出版社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国际贸易体制下的关贸总协定与中国 评论地址：https://www.jiaokey.com/book/detail/10861936.html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