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书名：国际技术贸易市场信息</w:t>
      </w:r>
    </w:p>
    <w:p>
      <w:r>
        <w:t>作者：《国际技术贸易市场信息》编辑部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国际技术贸易市场信息 评论地址：https://www.jiaokey.com/book/detail/10861923.html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