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书名：国际货币理论与政策</w:t>
      </w:r>
    </w:p>
    <w:p>
      <w:r>
        <w:t>作者：Miltiades Chacholiades著；候家驹译</w:t>
      </w:r>
    </w:p>
    <w:p>
      <w:r>
        <w:t>出版社：台湾银行</w:t>
      </w:r>
    </w:p>
    <w:p>
      <w:r>
        <w:t>出版日期：1985.06</w:t>
      </w:r>
    </w:p>
    <w:p>
      <w:r>
        <w:t>总页数：634</w:t>
      </w:r>
    </w:p>
    <w:p>
      <w:r>
        <w:t>更多请访问教客网: www.jiaokey.com</w:t>
      </w:r>
    </w:p>
    <w:p>
      <w:r>
        <w:t>国际货币理论与政策 评论地址：https://www.jiaokey.com/book/detail/10861922.html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