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国产进口摩托车修理1000问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国产进口摩托车修理1000问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本书出售、求购地址：https://www.jiaokey.com/book/detail/10861903.html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关键词搜索：https://www.jiaokey.com/tag/国产进口摩托车修理1000问.html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