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书名：构筑现代经济学的大师们</w:t>
      </w:r>
    </w:p>
    <w:p>
      <w:r>
        <w:t>作者：齐伟，戴翔编文；顾晶晶，郭金兴绘</w:t>
      </w:r>
    </w:p>
    <w:p>
      <w:r>
        <w:t>出版社：北京：中国经济出版社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构筑现代经济学的大师们 评论地址：https://www.jiaokey.com/book/detail/10861844.html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