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公共部门标杆管理  突破政府绩效的瓶颈</w:t>
      </w:r>
    </w:p>
    <w:p>
      <w:r>
        <w:rPr>
          <w:rFonts w:ascii="宋体" w:hAnsi="宋体" w:eastAsia="宋体"/>
          <w:sz w:val="24"/>
        </w:rPr>
        <w:t>（美）帕特里夏·基利（Patricia Keehley）等著；张定淮译校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公共部门标杆管理  突破政府绩效的瓶颈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（美）帕特里夏·基利（Patricia Keehley）等著；张定淮译校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本书出售、求购地址：https://www.jiaokey.com/book/detail/10861827.html</w:t>
      </w:r>
    </w:p>
    <w:p>
      <w:r>
        <w:t>更多相关图书推荐：https://www.jiaokey.com</w:t>
      </w:r>
    </w:p>
    <w:p>
      <w:r>
        <w:t>（美）帕特里夏·基利（Patricia Keehley）等著；张定淮译校 其他作品：https://www.jiaokey.com/tag/（美）帕特里夏·基利（Patricia Keehley）等著；张定淮译校.html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关键词搜索：https://www.jiaokey.com/tag/公共部门标杆管理  突破政府绩效的瓶颈.html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