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高盛文化  华尔街最有名的投资银行</w:t>
      </w:r>
    </w:p>
    <w:p>
      <w:r>
        <w:rPr>
          <w:rFonts w:ascii="宋体" w:hAnsi="宋体" w:eastAsia="宋体"/>
          <w:sz w:val="24"/>
        </w:rPr>
        <w:t>（美）里莎·埃迪里奇（Lisa J.Endlich）著；王智洁等译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高盛文化  华尔街最有名的投资银行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（美）里莎·埃迪里奇（Lisa J.Endlich）著；王智洁等译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本书出售、求购地址：https://www.jiaokey.com/book/detail/10861768.html</w:t>
      </w:r>
    </w:p>
    <w:p>
      <w:r>
        <w:t>更多相关图书推荐：https://www.jiaokey.com</w:t>
      </w:r>
    </w:p>
    <w:p>
      <w:r>
        <w:t>（美）里莎·埃迪里奇（Lisa J.Endlich）著；王智洁等译 其他作品：https://www.jiaokey.com/tag/（美）里莎·埃迪里奇（Lisa J.Endlich）著；王智洁等译.html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关键词搜索：https://www.jiaokey.com/tag/高盛文化  华尔街最有名的投资银行.html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