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书名：高句丽遗迹的考古发现与研究</w:t>
      </w:r>
    </w:p>
    <w:p>
      <w:r>
        <w:t>作者：魏存成</w:t>
      </w:r>
    </w:p>
    <w:p>
      <w:r>
        <w:t>出版社：长春：吉林大学出版社</w:t>
      </w:r>
    </w:p>
    <w:p>
      <w:r>
        <w:t>出版日期：2001.02</w:t>
      </w:r>
    </w:p>
    <w:p>
      <w:r>
        <w:t>总页数：137</w:t>
      </w:r>
    </w:p>
    <w:p>
      <w:r>
        <w:t>更多请访问教客网: www.jiaokey.com</w:t>
      </w:r>
    </w:p>
    <w:p>
      <w:r>
        <w:t>高句丽遗迹的考古发现与研究 评论地址：https://www.jiaokey.com/book/detail/10861766.html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