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书名：高句丽好太王碑研究</w:t>
      </w:r>
    </w:p>
    <w:p>
      <w:r>
        <w:t>作者：朴真奭著；李东源译</w:t>
      </w:r>
    </w:p>
    <w:p>
      <w:r>
        <w:t>出版社：延吉：延边大学出版社</w:t>
      </w:r>
    </w:p>
    <w:p>
      <w:r>
        <w:t>出版日期：1999.02</w:t>
      </w:r>
    </w:p>
    <w:p>
      <w:r>
        <w:t>总页数：438</w:t>
      </w:r>
    </w:p>
    <w:p>
      <w:r>
        <w:t>更多请访问教客网: www.jiaokey.com</w:t>
      </w:r>
    </w:p>
    <w:p>
      <w:r>
        <w:t>高句丽好太王碑研究 评论地址：https://www.jiaokey.com/book/detail/10861765.html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