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肝炎及其后果  急性与慢性肝病的诊断、治疗和预防  第5版</w:t>
      </w:r>
    </w:p>
    <w:p>
      <w:r>
        <w:rPr>
          <w:rFonts w:ascii="宋体" w:hAnsi="宋体" w:eastAsia="宋体"/>
          <w:sz w:val="24"/>
        </w:rPr>
        <w:t>（德）Klaus-Peter Maier著；郝连杰主译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肝炎及其后果  急性与慢性肝病的诊断、治疗和预防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（德）Klaus-Peter Maier著；郝连杰主译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本书出售、求购地址：https://www.jiaokey.com/book/detail/10861750.html</w:t>
      </w:r>
    </w:p>
    <w:p>
      <w:r>
        <w:t>更多相关图书推荐：https://www.jiaokey.com</w:t>
      </w:r>
    </w:p>
    <w:p>
      <w:r>
        <w:t>（德）Klaus-Peter Maier著；郝连杰主译 其他作品：https://www.jiaokey.com/tag/（德）Klaus-Peter Maier著；郝连杰主译.html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关键词搜索：https://www.jiaokey.com/tag/肝炎及其后果  急性与慢性肝病的诊断、治疗和预防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