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书名：非金属矿产品世界产销概况</w:t>
      </w:r>
    </w:p>
    <w:p>
      <w:r>
        <w:t>作者：中国五金矿产进出口总公司编</w:t>
      </w:r>
    </w:p>
    <w:p>
      <w:r>
        <w:t>出版社：北京：中国财政经济出版社</w:t>
      </w:r>
    </w:p>
    <w:p>
      <w:r>
        <w:t>出版日期：1979.11</w:t>
      </w:r>
    </w:p>
    <w:p>
      <w:r>
        <w:t>总页数：165</w:t>
      </w:r>
    </w:p>
    <w:p>
      <w:r>
        <w:t>更多请访问教客网: www.jiaokey.com</w:t>
      </w:r>
    </w:p>
    <w:p>
      <w:r>
        <w:t>非金属矿产品世界产销概况 评论地址：https://www.jiaokey.com/book/detail/10861708.html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