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  治疗策略与实施</w:t>
      </w:r>
    </w:p>
    <w:p>
      <w:r>
        <w:rPr>
          <w:rFonts w:ascii="宋体" w:hAnsi="宋体" w:eastAsia="宋体"/>
          <w:sz w:val="24"/>
        </w:rPr>
        <w:t>（美）K.S.Clifford Chao等编著；王淑莲等译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  治疗策略与实施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（美）K.S.Clifford Chao等编著；王淑莲等译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本书出售、求购地址：https://www.jiaokey.com/book/detail/10861705.html</w:t>
      </w:r>
    </w:p>
    <w:p>
      <w:r>
        <w:t>更多相关图书推荐：https://www.jiaokey.com</w:t>
      </w:r>
    </w:p>
    <w:p>
      <w:r>
        <w:t>（美）K.S.Clifford Chao等编著；王淑莲等译 其他作品：https://www.jiaokey.com/tag/（美）K.S.Clifford Chao等编著；王淑莲等译.html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关键词搜索：https://www.jiaokey.com/tag/放射肿瘤学  治疗策略与实施.html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