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东方人的经营智慧</w:t>
      </w:r>
    </w:p>
    <w:p>
      <w:r>
        <w:rPr>
          <w:rFonts w:ascii="宋体" w:hAnsi="宋体" w:eastAsia="宋体"/>
          <w:sz w:val="24"/>
        </w:rPr>
        <w:t>光明日报理论部编；（日）伊藤肇著；琪辉编译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东方人的经营智慧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光明日报理论部编；（日）伊藤肇著；琪辉编译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本书出售、求购地址：https://www.jiaokey.com/book/detail/10861617.html</w:t>
      </w:r>
    </w:p>
    <w:p>
      <w:r>
        <w:t>更多相关图书推荐：https://www.jiaokey.com</w:t>
      </w:r>
    </w:p>
    <w:p>
      <w:r>
        <w:t>光明日报理论部编；（日）伊藤肇著；琪辉编译 其他作品：https://www.jiaokey.com/tag/光明日报理论部编；（日）伊藤肇著；琪辉编译.html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关键词搜索：https://www.jiaokey.com/tag/东方人的经营智慧.html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