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书名：电子商务与数据库应用</w:t>
      </w:r>
    </w:p>
    <w:p>
      <w:r>
        <w:t>作者：王贺朝主编</w:t>
      </w:r>
    </w:p>
    <w:p>
      <w:r>
        <w:t>出版社：南京：东南大学出版社</w:t>
      </w:r>
    </w:p>
    <w:p>
      <w:r>
        <w:t>出版日期：2002.07</w:t>
      </w:r>
    </w:p>
    <w:p>
      <w:r>
        <w:t>总页数：292</w:t>
      </w:r>
    </w:p>
    <w:p>
      <w:r>
        <w:t>更多请访问教客网: www.jiaokey.com</w:t>
      </w:r>
    </w:p>
    <w:p>
      <w:r>
        <w:t>电子商务与数据库应用 评论地址：https://www.jiaokey.com/book/detail/10861610.html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