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书名：当代建筑与室内设计工作室实录  陕西镜寰装饰设计公司</w:t>
      </w:r>
    </w:p>
    <w:p>
      <w:r>
        <w:t>作者：赵虎，李维立主编</w:t>
      </w:r>
    </w:p>
    <w:p>
      <w:r>
        <w:t>出版社：天津:天津大学出版社,2002.08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当代建筑与室内设计工作室实录  陕西镜寰装饰设计公司 评论地址：https://www.jiaokey.com/book/detail/10861542.html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