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当代建筑与室内设计工作室实录  南京亚明室内艺术设计公司</w:t>
      </w:r>
    </w:p>
    <w:p>
      <w:r>
        <w:rPr>
          <w:rFonts w:ascii="宋体" w:hAnsi="宋体" w:eastAsia="宋体"/>
          <w:sz w:val="24"/>
        </w:rPr>
        <w:t>赵虎，李维立主编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当代建筑与室内设计工作室实录  南京亚明室内艺术设计公司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赵虎，李维立主编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本书出售、求购地址：https://www.jiaokey.com/book/detail/10861541.html</w:t>
      </w:r>
    </w:p>
    <w:p>
      <w:r>
        <w:t>更多相关图书推荐：https://www.jiaokey.com</w:t>
      </w:r>
    </w:p>
    <w:p>
      <w:r>
        <w:t>赵虎，李维立主编 其他作品：https://www.jiaokey.com/tag/赵虎，李维立主编.html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关键词搜索：https://www.jiaokey.com/tag/当代建筑与室内设计工作室实录  南京亚明室内艺术设计公司.html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