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大跃进中的金融工作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大跃进中的金融工作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本书出售、求购地址：https://www.jiaokey.com/book/detail/10861528.html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关键词搜索：https://www.jiaokey.com/tag/大跃进中的金融工作.html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