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大潮新起  邓小平南巡前前后后</w:t>
      </w:r>
    </w:p>
    <w:p>
      <w:r>
        <w:rPr>
          <w:rFonts w:ascii="宋体" w:hAnsi="宋体" w:eastAsia="宋体"/>
          <w:sz w:val="24"/>
        </w:rPr>
        <w:t>余习广主编；刘海涛等撰稿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大潮新起  邓小平南巡前前后后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余习广主编；刘海涛等撰稿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本书出售、求购地址：https://www.jiaokey.com/book/detail/10861494.html</w:t>
      </w:r>
    </w:p>
    <w:p>
      <w:r>
        <w:t>更多相关图书推荐：https://www.jiaokey.com</w:t>
      </w:r>
    </w:p>
    <w:p>
      <w:r>
        <w:t>余习广主编；刘海涛等撰稿 其他作品：https://www.jiaokey.com/tag/余习广主编；刘海涛等撰稿.html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关键词搜索：https://www.jiaokey.com/tag/大潮新起  邓小平南巡前前后后.html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