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辞海  1999年版普及本：音序  附词目四角号码索引  全4册</w:t>
      </w:r>
    </w:p>
    <w:p>
      <w:r>
        <w:rPr>
          <w:rFonts w:ascii="宋体" w:hAnsi="宋体" w:eastAsia="宋体"/>
          <w:sz w:val="24"/>
        </w:rPr>
        <w:t>夏征农主编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辞海  1999年版普及本：音序  附词目四角号码索引  全4册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夏征农主编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本书出售、求购地址：https://www.jiaokey.com/book/detail/10861484.html</w:t>
      </w:r>
    </w:p>
    <w:p>
      <w:r>
        <w:t>更多相关图书推荐：https://www.jiaokey.com</w:t>
      </w:r>
    </w:p>
    <w:p>
      <w:r>
        <w:t>夏征农主编 其他作品：https://www.jiaokey.com/tag/夏征农主编.html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关键词搜索：https://www.jiaokey.com/tag/辞海  1999年版普及本：音序  附词目四角号码索引  全4册.html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