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创业板市场上市与投资双赢战略</w:t>
      </w:r>
    </w:p>
    <w:p>
      <w:r>
        <w:rPr>
          <w:rFonts w:ascii="宋体" w:hAnsi="宋体" w:eastAsia="宋体"/>
          <w:sz w:val="24"/>
        </w:rPr>
        <w:t>张学森主编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创业板市场上市与投资双赢战略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本书出售、求购地址：https://www.jiaokey.com/book/detail/10861480.html</w:t>
      </w:r>
    </w:p>
    <w:p>
      <w:r>
        <w:t>更多相关图书推荐：https://www.jiaokey.com</w:t>
      </w:r>
    </w:p>
    <w:p>
      <w:r>
        <w:t>张学森主编 其他作品：https://www.jiaokey.com/tag/张学森主编.html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关键词搜索：https://www.jiaokey.com/tag/创业板市场上市与投资双赢战略.html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