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初一英语总复习试卷20篇  修订版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初一英语总复习试卷20篇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本书出售、求购地址：https://www.jiaokey.com/book/detail/10861432.html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关键词搜索：https://www.jiaokey.com/tag/初一英语总复习试卷20篇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