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  御手洗毅与佳能</w:t>
      </w:r>
    </w:p>
    <w:p>
      <w:r>
        <w:t>作者：（日）加藤胜美著；郑春瑞译</w:t>
      </w:r>
    </w:p>
    <w:p>
      <w:r>
        <w:t>出版社：北京:华夏出版社,2000.01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超越梦想  御手洗毅与佳能 评论地址：https://www.jiaokey.com/book/detail/10861381.html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