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书名：畅快淋漓  轻松摆脱前列腺疾病的烦恼</w:t>
      </w:r>
    </w:p>
    <w:p>
      <w:r>
        <w:t>作者：沈刃等编著</w:t>
      </w:r>
    </w:p>
    <w:p>
      <w:r>
        <w:t>出版社：北京:人民军医出版社,2002.03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畅快淋漓  轻松摆脱前列腺疾病的烦恼 评论地址：https://www.jiaokey.com/book/detail/10861376.html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