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不明原因发热的鉴别诊断</w:t>
      </w:r>
    </w:p>
    <w:p>
      <w:r>
        <w:rPr>
          <w:rFonts w:ascii="宋体" w:hAnsi="宋体" w:eastAsia="宋体"/>
          <w:sz w:val="24"/>
        </w:rPr>
        <w:t>（德）G. Winckelmann，（德）H. Hawle著；王思元主译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不明原因发热的鉴别诊断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（德）G. Winckelmann，（德）H. Hawle著；王思元主译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本书出售、求购地址：https://www.jiaokey.com/book/detail/10861323.html</w:t>
      </w:r>
    </w:p>
    <w:p>
      <w:r>
        <w:t>更多相关图书推荐：https://www.jiaokey.com</w:t>
      </w:r>
    </w:p>
    <w:p>
      <w:r>
        <w:t>（德）G. Winckelmann，（德）H. Hawle著；王思元主译 其他作品：https://www.jiaokey.com/tag/（德）G. Winckelmann，（德）H. Hawle著；王思元主译.html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关键词搜索：https://www.jiaokey.com/tag/不明原因发热的鉴别诊断.html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