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不动产评估基础  第5版</w:t>
      </w:r>
    </w:p>
    <w:p>
      <w:r>
        <w:rPr>
          <w:rFonts w:ascii="宋体" w:hAnsi="宋体" w:eastAsia="宋体"/>
          <w:sz w:val="24"/>
        </w:rPr>
        <w:t>（美）理查德·M·贝兹（Richard M.Betts），（美）塞拉斯·J·埃利（Silas J.Ely）著；董俊英译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不动产评估基础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（美）理查德·M·贝兹（Richard M.Betts），（美）塞拉斯·J·埃利（Silas J.Ely）著；董俊英译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本书出售、求购地址：https://www.jiaokey.com/book/detail/10861322.html</w:t>
      </w:r>
    </w:p>
    <w:p>
      <w:r>
        <w:t>更多相关图书推荐：https://www.jiaokey.com</w:t>
      </w:r>
    </w:p>
    <w:p>
      <w:r>
        <w:t>（美）理查德·M·贝兹（Richard M.Betts），（美）塞拉斯·J·埃利（Silas J.Ely）著；董俊英译 其他作品：https://www.jiaokey.com/tag/（美）理查德·M·贝兹（Richard M.Betts），（美）塞拉斯·J·埃利（Silas J.Ely）著；董俊英译.html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关键词搜索：https://www.jiaokey.com/tag/不动产评估基础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