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高三物理  第5册  上  试验本</w:t>
      </w:r>
    </w:p>
    <w:p>
      <w:r>
        <w:rPr>
          <w:rFonts w:ascii="宋体" w:hAnsi="宋体" w:eastAsia="宋体"/>
          <w:sz w:val="24"/>
        </w:rPr>
        <w:t>向佐初主编；范仲平，马凌风分主编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高三物理  第5册  上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向佐初主编；范仲平，马凌风分主编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本书出售、求购地址：https://www.jiaokey.com/book/detail/10861288.html</w:t>
      </w:r>
    </w:p>
    <w:p>
      <w:r>
        <w:t>更多相关图书推荐：https://www.jiaokey.com</w:t>
      </w:r>
    </w:p>
    <w:p>
      <w:r>
        <w:t>向佐初主编；范仲平，马凌风分主编 其他作品：https://www.jiaokey.com/tag/向佐初主编；范仲平，马凌风分主编.html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高三物理  第5册  上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