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北京九所名校金牌解题  2002年修订版  初一历史  中国历史  第1册</w:t>
      </w:r>
    </w:p>
    <w:p>
      <w:r>
        <w:rPr>
          <w:rFonts w:ascii="宋体" w:hAnsi="宋体" w:eastAsia="宋体"/>
          <w:sz w:val="24"/>
        </w:rPr>
        <w:t>金岷主编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北京九所名校金牌解题  2002年修订版  初一历史  中国历史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本书出售、求购地址：https://www.jiaokey.com/book/detail/10861282.html</w:t>
      </w:r>
    </w:p>
    <w:p>
      <w:r>
        <w:t>更多相关图书推荐：https://www.jiaokey.com</w:t>
      </w:r>
    </w:p>
    <w:p>
      <w:r>
        <w:t>金岷主编 其他作品：https://www.jiaokey.com/tag/金岷主编.html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关键词搜索：https://www.jiaokey.com/tag/北京九所名校金牌解题  2002年修订版  初一历史  中国历史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