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北大能力培养完全手册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北大能力培养完全手册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本书出售、求购地址：https://www.jiaokey.com/book/detail/10861275.html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关键词搜索：https://www.jiaokey.com/tag/北大能力培养完全手册.html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