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柏杨回忆录  看过地狱回来的人</w:t>
      </w:r>
    </w:p>
    <w:p>
      <w:r>
        <w:rPr>
          <w:rFonts w:ascii="宋体" w:hAnsi="宋体" w:eastAsia="宋体"/>
          <w:sz w:val="24"/>
        </w:rPr>
        <w:t>柏杨口述；周碧瑟执笔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柏杨回忆录  看过地狱回来的人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柏杨口述；周碧瑟执笔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柏杨(学科: 回忆录) 柏杨 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本书出售、求购地址：https://www.jiaokey.com/book/detail/10861248.html</w:t>
      </w:r>
    </w:p>
    <w:p>
      <w:r>
        <w:t>更多相关图书推荐：https://www.jiaokey.com</w:t>
      </w:r>
    </w:p>
    <w:p>
      <w:r>
        <w:t>柏杨口述；周碧瑟执笔 其他作品：https://www.jiaokey.com/tag/柏杨口述；周碧瑟执笔.html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关键词搜索：https://www.jiaokey.com/tag/柏杨(学科: 回忆录) 柏杨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