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八十年代中国经济的战略重点  张连绂等译</w:t>
      </w:r>
    </w:p>
    <w:p>
      <w:r>
        <w:rPr>
          <w:rFonts w:ascii="宋体" w:hAnsi="宋体" w:eastAsia="宋体"/>
          <w:sz w:val="24"/>
        </w:rPr>
        <w:t>（日）小林实著；张连绂，李建国，肖永真译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八十年代中国经济的战略重点  张连绂等译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（日）小林实著；张连绂，李建国，肖永真译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本书出售、求购地址：https://www.jiaokey.com/book/detail/10861233.html</w:t>
      </w:r>
    </w:p>
    <w:p>
      <w:r>
        <w:t>更多相关图书推荐：https://www.jiaokey.com</w:t>
      </w:r>
    </w:p>
    <w:p>
      <w:r>
        <w:t>（日）小林实著；张连绂，李建国，肖永真译 其他作品：https://www.jiaokey.com/tag/（日）小林实著；张连绂，李建国，肖永真译.html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关键词搜索：https://www.jiaokey.com/tag/八十年代中国经济的战略重点  张连绂等译.html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