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书名：安全打法与剥光打法测验</w:t>
      </w:r>
    </w:p>
    <w:p>
      <w:r>
        <w:t>作者：（英）凯尔西（Kelsey，H.）著；薛u3000利译</w:t>
      </w:r>
    </w:p>
    <w:p>
      <w:r>
        <w:t>出版社：北京：人民体育出版社</w:t>
      </w:r>
    </w:p>
    <w:p>
      <w:r>
        <w:t>出版日期：1988.02</w:t>
      </w:r>
    </w:p>
    <w:p>
      <w:r>
        <w:t>总页数：152</w:t>
      </w:r>
    </w:p>
    <w:p>
      <w:r>
        <w:t>更多请访问教客网: www.jiaokey.com</w:t>
      </w:r>
    </w:p>
    <w:p>
      <w:r>
        <w:t>安全打法与剥光打法测验 评论地址：https://www.jiaokey.com/book/detail/10861227.html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