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USB外围设备设计与应用</w:t>
      </w:r>
    </w:p>
    <w:p>
      <w:r>
        <w:rPr>
          <w:rFonts w:ascii="宋体" w:hAnsi="宋体" w:eastAsia="宋体"/>
          <w:sz w:val="24"/>
        </w:rPr>
        <w:t>许永和编著；健莲科技改编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USB外围设备设计与应用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许永和编著；健莲科技改编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本书出售、求购地址：https://www.jiaokey.com/book/detail/10861185.html</w:t>
      </w:r>
    </w:p>
    <w:p>
      <w:r>
        <w:t>更多相关图书推荐：https://www.jiaokey.com</w:t>
      </w:r>
    </w:p>
    <w:p>
      <w:r>
        <w:t>许永和编著；健莲科技改编 其他作品：https://www.jiaokey.com/tag/许永和编著；健莲科技改编.html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关键词搜索：https://www.jiaokey.com/tag/USB外围设备设计与应用.html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