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书名：UG高级装配培训教程</w:t>
      </w:r>
    </w:p>
    <w:p>
      <w:r>
        <w:t>作者：（美）Unigraphics Solutions Inc.著；赵波编译</w:t>
      </w:r>
    </w:p>
    <w:p>
      <w:r>
        <w:t>出版社：北京：清华大学出版社</w:t>
      </w:r>
    </w:p>
    <w:p>
      <w:r>
        <w:t>出版日期：2002.07</w:t>
      </w:r>
    </w:p>
    <w:p>
      <w:r>
        <w:t>总页数：123</w:t>
      </w:r>
    </w:p>
    <w:p>
      <w:r>
        <w:t>更多请访问教客网: www.jiaokey.com</w:t>
      </w:r>
    </w:p>
    <w:p>
      <w:r>
        <w:t>UG高级装配培训教程 评论地址：https://www.jiaokey.com/book/detail/10861183.html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