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TS方案 同步课课练 初中语文二年级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TS方案 同步课课练 初中语文二年级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本书出售、求购地址：https://www.jiaokey.com/book/detail/10861159.html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关键词搜索：https://www.jiaokey.com/tag/TS方案 同步课课练 初中语文二年级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