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PMP：项目管理专家全息教程</w:t>
      </w:r>
    </w:p>
    <w:p>
      <w:r>
        <w:rPr>
          <w:rFonts w:ascii="宋体" w:hAnsi="宋体" w:eastAsia="宋体"/>
          <w:sz w:val="24"/>
        </w:rPr>
        <w:t>（美）Kim Heldman著；马树奇等译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PMP：项目管理专家全息教程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（美）Kim Heldman著；马树奇等译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本书出售、求购地址：https://www.jiaokey.com/book/detail/10861149.html</w:t>
      </w:r>
    </w:p>
    <w:p>
      <w:r>
        <w:t>更多相关图书推荐：https://www.jiaokey.com</w:t>
      </w:r>
    </w:p>
    <w:p>
      <w:r>
        <w:t>（美）Kim Heldman著；马树奇等译 其他作品：https://www.jiaokey.com/tag/（美）Kim Heldman著；马树奇等译.html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关键词搜索：https://www.jiaokey.com/tag/PMP：项目管理专家全息教程.html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