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书名：PC游戏编程 入门篇</w:t>
      </w:r>
    </w:p>
    <w:p>
      <w:r>
        <w:t>作者：林鹏等编著</w:t>
      </w:r>
    </w:p>
    <w:p>
      <w:r>
        <w:t>出版社：重庆:重庆大学出版社,2002.04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PC游戏编程 入门篇 评论地址：https://www.jiaokey.com/book/detail/10861140.html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